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彩虹发丝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彩虹发丝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本书出售、求购地址：https://www.jiaokey.com/book/detail/14233800.html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彩虹发丝.html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