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彩虹喷泉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彩虹喷泉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本书出售、求购地址：https://www.jiaokey.com/book/detail/14233798.html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彩虹喷泉.html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