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杂技演出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杂技演出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本书出售、求购地址：https://www.jiaokey.com/book/detail/14233797.html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杂技演出.html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