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彩虹宝宝  第2辑  快乐宝贝</w:t>
      </w:r>
    </w:p>
    <w:p>
      <w:r>
        <w:rPr>
          <w:rFonts w:ascii="宋体" w:hAnsi="宋体" w:eastAsia="宋体"/>
          <w:sz w:val="24"/>
        </w:rPr>
        <w:t>中娱文化股份有限公司著；杨坤改编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彩虹宝宝  第2辑  快乐宝贝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中娱文化股份有限公司著；杨坤改编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本书出售、求购地址：https://www.jiaokey.com/book/detail/14233787.html</w:t>
      </w:r>
    </w:p>
    <w:p>
      <w:r>
        <w:t>更多相关图书推荐：https://www.jiaokey.com</w:t>
      </w:r>
    </w:p>
    <w:p>
      <w:r>
        <w:t>中娱文化股份有限公司著；杨坤改编 其他作品：https://www.jiaokey.com/tag/中娱文化股份有限公司著；杨坤改编.html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关键词搜索：https://www.jiaokey.com/tag/彩虹宝宝  第2辑  快乐宝贝.html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