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第2辑  捉迷藏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第2辑  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本书出售、求购地址：https://www.jiaokey.com/book/detail/14233785.html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第2辑  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