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第2辑  飞翔之梦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第2辑  飞翔之梦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本书出售、求购地址：https://www.jiaokey.com/book/detail/14233782.html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第2辑  飞翔之梦.html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