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第2辑  大事件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第2辑  大事件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本书出售、求购地址：https://www.jiaokey.com/book/detail/14233781.html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关键词搜索：https://www.jiaokey.com/tag/彩虹宝宝  第2辑  大事件.html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