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世界经典推理文库  莱文沃思案</w:t>
      </w:r>
    </w:p>
    <w:p>
      <w:r>
        <w:rPr>
          <w:rFonts w:ascii="宋体" w:hAnsi="宋体" w:eastAsia="宋体"/>
          <w:sz w:val="24"/>
        </w:rPr>
        <w:t>（美）安娜·凯瑟琳·格林著；麦晓昕，黄斯敏译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世界经典推理文库  莱文沃思案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（美）安娜·凯瑟琳·格林著；麦晓昕，黄斯敏译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本书出售、求购地址：https://www.jiaokey.com/book/detail/14233774.html</w:t>
      </w:r>
    </w:p>
    <w:p>
      <w:r>
        <w:t>更多相关图书推荐：https://www.jiaokey.com</w:t>
      </w:r>
    </w:p>
    <w:p>
      <w:r>
        <w:t>（美）安娜·凯瑟琳·格林著；麦晓昕，黄斯敏译 其他作品：https://www.jiaokey.com/tag/（美）安娜·凯瑟琳·格林著；麦晓昕，黄斯敏译.html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关键词搜索：https://www.jiaokey.com/tag/世界经典推理文库  莱文沃思案.html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