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哇，真的耶！  前额叶认知</w:t>
      </w:r>
    </w:p>
    <w:p>
      <w:r>
        <w:rPr>
          <w:rFonts w:ascii="宋体" w:hAnsi="宋体" w:eastAsia="宋体"/>
          <w:sz w:val="24"/>
        </w:rPr>
        <w:t>（韩）申惠贞著；辛华译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894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94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哇，真的耶！  前额叶认知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（韩）申惠贞著；辛华译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北京:中国农业大学出版社,2016.08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儿童文学-图画故事-韩国-现代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本书出售、求购地址：https://www.jiaokey.com/book/detail/14233770.html</w:t>
      </w:r>
    </w:p>
    <w:p>
      <w:r>
        <w:t>更多相关图书推荐：https://www.jiaokey.com</w:t>
      </w:r>
    </w:p>
    <w:p>
      <w:r>
        <w:t>（韩）申惠贞著；辛华译 其他作品：https://www.jiaokey.com/tag/（韩）申惠贞著；辛华译.html</w:t>
      </w:r>
    </w:p>
    <w:p>
      <w:r>
        <w:t>北京:中国农业大学出版社,2016.08 出版图书：https://www.jiaokey.com/tag/北京:中国农业大学出版社,2016.08.html</w:t>
      </w:r>
    </w:p>
    <w:p>
      <w:r>
        <w:t>关键词搜索：https://www.jiaokey.com/tag/儿童文学-图画故事-韩国-现代.html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