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我在幼儿园长大了</w:t>
      </w:r>
    </w:p>
    <w:p>
      <w:r>
        <w:rPr>
          <w:rFonts w:ascii="宋体" w:hAnsi="宋体" w:eastAsia="宋体"/>
          <w:sz w:val="24"/>
        </w:rPr>
        <w:t>（美）南希·洛温著；（美）吉川祥子绘；张子璇译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我在幼儿园长大了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（美）南希·洛温著；（美）吉川祥子绘；张子璇译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本书出售、求购地址：https://www.jiaokey.com/book/detail/14233752.html</w:t>
      </w:r>
    </w:p>
    <w:p>
      <w:r>
        <w:t>更多相关图书推荐：https://www.jiaokey.com</w:t>
      </w:r>
    </w:p>
    <w:p>
      <w:r>
        <w:t>（美）南希·洛温著；（美）吉川祥子绘；张子璇译 其他作品：https://www.jiaokey.com/tag/（美）南希·洛温著；（美）吉川祥子绘；张子璇译.html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关键词搜索：https://www.jiaokey.com/tag/我在幼儿园长大了.html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