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凋谢之美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凋谢之美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本书出售、求购地址：https://www.jiaokey.com/book/detail/14233749.html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关键词搜索：https://www.jiaokey.com/tag/凋谢之美.html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