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书名：爆笑虫子图画故事  大侦探</w:t>
      </w:r>
    </w:p>
    <w:p>
      <w:r>
        <w:t>作者：前海拉瓦著；书童文化编</w:t>
      </w:r>
    </w:p>
    <w:p>
      <w:r>
        <w:t>出版社：成都:四川少年儿童出版社,2017.05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爆笑虫子图画故事  大侦探 评论地址：https://www.jiaokey.com/book/detail/14233727.html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