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宝宝巴士之奇妙汉字图画故事书  免费的可乐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宝宝巴士之奇妙汉字图画故事书  免费的可乐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本书出售、求购地址：https://www.jiaokey.com/book/detail/14233724.html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关键词搜索：https://www.jiaokey.com/tag/宝宝巴士之奇妙汉字图画故事书  免费的可乐.html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