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蚂蚁奇奇的美味</w:t>
      </w:r>
    </w:p>
    <w:p>
      <w:r>
        <w:rPr>
          <w:rFonts w:ascii="宋体" w:hAnsi="宋体" w:eastAsia="宋体"/>
          <w:sz w:val="24"/>
        </w:rPr>
        <w:t>（日）得田之久著绘；彭懿译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蚂蚁奇奇的美味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（日）得田之久著绘；彭懿译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本书出售、求购地址：https://www.jiaokey.com/book/detail/14233723.html</w:t>
      </w:r>
    </w:p>
    <w:p>
      <w:r>
        <w:t>更多相关图书推荐：https://www.jiaokey.com</w:t>
      </w:r>
    </w:p>
    <w:p>
      <w:r>
        <w:t>（日）得田之久著绘；彭懿译 其他作品：https://www.jiaokey.com/tag/（日）得田之久著绘；彭懿译.html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关键词搜索：https://www.jiaokey.com/tag/蚂蚁奇奇的美味.html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