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书名：七彩云图书馆  最棒的吉米</w:t>
      </w:r>
    </w:p>
    <w:p>
      <w:r>
        <w:t>作者：（哥伦比亚）哈伊罗·布伊特拉戈文；（哥伦比亚）拉斐尔·约克&lt;font color=Red&gt;滕&lt;/font&gt;绘；赵文伟译</w:t>
      </w:r>
    </w:p>
    <w:p>
      <w:r>
        <w:t>出版社：北京:中国少年儿童出版社,2017.01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七彩云图书馆  最棒的吉米 评论地址：https://www.jiaokey.com/book/detail/14233722.html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