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爱在欧洲旅行时  从诗与远方到巴黎的自在独行</w:t>
      </w:r>
    </w:p>
    <w:p>
      <w:r>
        <w:rPr>
          <w:rFonts w:ascii="宋体" w:hAnsi="宋体" w:eastAsia="宋体"/>
          <w:sz w:val="24"/>
        </w:rPr>
        <w:t>俞瑶著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爱在欧洲旅行时  从诗与远方到巴黎的自在独行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本书出售、求购地址：https://www.jiaokey.com/book/detail/14233720.html</w:t>
      </w:r>
    </w:p>
    <w:p>
      <w:r>
        <w:t>更多相关图书推荐：https://www.jiaokey.com</w:t>
      </w:r>
    </w:p>
    <w:p>
      <w:r>
        <w:t>俞瑶著 其他作品：https://www.jiaokey.com/tag/俞瑶著.html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关键词搜索：https://www.jiaokey.com/tag/爱在欧洲旅行时  从诗与远方到巴黎的自在独行.html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