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听爸爸讲科普  机器机器你好棒  低幼版</w:t>
      </w:r>
    </w:p>
    <w:p>
      <w:r>
        <w:rPr>
          <w:rFonts w:ascii="宋体" w:hAnsi="宋体" w:eastAsia="宋体"/>
          <w:sz w:val="24"/>
        </w:rPr>
        <w:t>（西）卡门·吉尔著；（西）阿里克斯·海拉瑞亚斯绘；陈琳琳译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297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3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297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听爸爸讲科普  机器机器你好棒  低幼版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（西）卡门·吉尔著；（西）阿里克斯·海拉瑞亚斯绘；陈琳琳译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沈阳:辽宁科学技术出版社,2017.04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本书出售、求购地址：https://www.jiaokey.com/book/detail/14233710.html</w:t>
      </w:r>
    </w:p>
    <w:p>
      <w:r>
        <w:t>更多相关图书推荐：https://www.jiaokey.com</w:t>
      </w:r>
    </w:p>
    <w:p>
      <w:r>
        <w:t>（西）卡门·吉尔著；（西）阿里克斯·海拉瑞亚斯绘；陈琳琳译 其他作品：https://www.jiaokey.com/tag/（西）卡门·吉尔著；（西）阿里克斯·海拉瑞亚斯绘；陈琳琳译.html</w:t>
      </w:r>
    </w:p>
    <w:p>
      <w:r>
        <w:t>沈阳:辽宁科学技术出版社,2017.04 出版图书：https://www.jiaokey.com/tag/沈阳:辽宁科学技术出版社,2017.04.html</w:t>
      </w:r>
    </w:p>
    <w:p>
      <w:r>
        <w:t>关键词搜索：https://www.jiaokey.com/tag/科学知识-学前教育-教学参考资料.html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