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太阳公公不见了  额叶睡觉</w:t>
      </w:r>
    </w:p>
    <w:p>
      <w:r>
        <w:rPr>
          <w:rFonts w:ascii="宋体" w:hAnsi="宋体" w:eastAsia="宋体"/>
          <w:sz w:val="24"/>
        </w:rPr>
        <w:t>（韩）金美爱著；（韩）崔显默绘；辛华译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太阳公公不见了  额叶睡觉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（韩）金美爱著；（韩）崔显默绘；辛华译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本书出售、求购地址：https://www.jiaokey.com/book/detail/14233709.html</w:t>
      </w:r>
    </w:p>
    <w:p>
      <w:r>
        <w:t>更多相关图书推荐：https://www.jiaokey.com</w:t>
      </w:r>
    </w:p>
    <w:p>
      <w:r>
        <w:t>（韩）金美爱著；（韩）崔显默绘；辛华译 其他作品：https://www.jiaokey.com/tag/（韩）金美爱著；（韩）崔显默绘；辛华译.html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关键词搜索：https://www.jiaokey.com/tag/太阳公公不见了  额叶睡觉.html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