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书名：别让“神经病”把你逼疯了</w:t>
      </w:r>
    </w:p>
    <w:p>
      <w:r>
        <w:t>作者：马克·郭世顿著；苯苹果译</w:t>
      </w:r>
    </w:p>
    <w:p>
      <w:r>
        <w:t>出版社：北京联合出版公司,2017.03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别让“神经病”把你逼疯了 评论地址：https://www.jiaokey.com/book/detail/14233701.html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