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狗武士阿桑</w:t>
      </w:r>
    </w:p>
    <w:p>
      <w:r>
        <w:rPr>
          <w:rFonts w:ascii="宋体" w:hAnsi="宋体" w:eastAsia="宋体"/>
          <w:sz w:val="24"/>
        </w:rPr>
        <w:t>（意）萨拜娜·科洛雷多文；（意）安纳博纳·代尔·内沃图；梅雪译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狗武士阿桑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（意）萨拜娜·科洛雷多文；（意）安纳博纳·代尔·内沃图；梅雪译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本书出售、求购地址：https://www.jiaokey.com/book/detail/14233696.html</w:t>
      </w:r>
    </w:p>
    <w:p>
      <w:r>
        <w:t>更多相关图书推荐：https://www.jiaokey.com</w:t>
      </w:r>
    </w:p>
    <w:p>
      <w:r>
        <w:t>（意）萨拜娜·科洛雷多文；（意）安纳博纳·代尔·内沃图；梅雪译 其他作品：https://www.jiaokey.com/tag/（意）萨拜娜·科洛雷多文；（意）安纳博纳·代尔·内沃图；梅雪译.html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关键词搜索：https://www.jiaokey.com/tag/狗武士阿桑.html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