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书名：四叶草世界精选绘本  不一样的树</w:t>
      </w:r>
    </w:p>
    <w:p>
      <w:r>
        <w:t>作者：（美）克里斯·柯尔弗文；（美）布兰·登·多曼图；绿绮译</w:t>
      </w:r>
    </w:p>
    <w:p>
      <w:r>
        <w:t>出版社：合肥:安徽少年儿童出版社,2017.03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四叶草世界精选绘本  不一样的树 评论地址：https://www.jiaokey.com/book/detail/14233679.html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