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书名：小熊可可走丢了</w:t>
      </w:r>
    </w:p>
    <w:p>
      <w:r>
        <w:t>作者：（美）B.G.轩尼诗文；（美）乔迪·维勒图；刘宇清译</w:t>
      </w:r>
    </w:p>
    <w:p>
      <w:r>
        <w:t>出版社：北京联合出版公司,2017.01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小熊可可走丢了 评论地址：https://www.jiaokey.com/book/detail/14233677.html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