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书名：黑鹤动物小说系列  驯鹿六季</w:t>
      </w:r>
    </w:p>
    <w:p>
      <w:r>
        <w:t>作者：格日勒其木格·黑鹤著</w:t>
      </w:r>
    </w:p>
    <w:p>
      <w:r>
        <w:t>出版社：济南:明天出版社,2017.06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黑鹤动物小说系列  驯鹿六季 评论地址：https://www.jiaokey.com/book/detail/14233670.html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