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小小金殿里的木偶戏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小小金殿里的木偶戏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本书出售、求购地址：https://www.jiaokey.com/book/detail/14233652.html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小小金殿里的木偶戏.html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