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书名：金麦田品格教育精品阅读  爱拼才会赢  毅力</w:t>
      </w:r>
    </w:p>
    <w:p>
      <w:r>
        <w:t>作者：梅子涵主编；邵正宏著；林传宗绘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金麦田品格教育精品阅读  爱拼才会赢  毅力 评论地址：https://www.jiaokey.com/book/detail/14233640.html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