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书名：中国文化地理绘本系列  北京的年</w:t>
      </w:r>
    </w:p>
    <w:p>
      <w:r>
        <w:t>作者：真果果主编；刘凌紫文；狼小小童屋图</w:t>
      </w:r>
    </w:p>
    <w:p>
      <w:r>
        <w:t>出版社：天津人民美术出版社,2016.12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中国文化地理绘本系列  北京的年 评论地址：https://www.jiaokey.com/book/detail/14233634.html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