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书名：小蜡笔要回家  3-7岁</w:t>
      </w:r>
    </w:p>
    <w:p>
      <w:r>
        <w:t>作者：（美）德鲁·戴沃特，（英）奥利弗·杰夫斯著</w:t>
      </w:r>
    </w:p>
    <w:p>
      <w:r>
        <w:t>出版社：南宁:接力出版社,2017.07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小蜡笔要回家  3-7岁 评论地址：https://www.jiaokey.com/book/detail/14233619.html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