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宝宝健康成长绘本  食物卡在喉咙里了</w:t>
      </w:r>
    </w:p>
    <w:p>
      <w:r>
        <w:rPr>
          <w:rFonts w:ascii="宋体" w:hAnsi="宋体" w:eastAsia="宋体"/>
          <w:sz w:val="24"/>
        </w:rPr>
        <w:t>（韩）赵憙根文；（韩）黄河夕图；任美丽译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宝宝健康成长绘本  食物卡在喉咙里了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（韩）赵憙根文；（韩）黄河夕图；任美丽译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本书出售、求购地址：https://www.jiaokey.com/book/detail/14233604.html</w:t>
      </w:r>
    </w:p>
    <w:p>
      <w:r>
        <w:t>更多相关图书推荐：https://www.jiaokey.com</w:t>
      </w:r>
    </w:p>
    <w:p>
      <w:r>
        <w:t>（韩）赵憙根文；（韩）黄河夕图；任美丽译 其他作品：https://www.jiaokey.com/tag/（韩）赵憙根文；（韩）黄河夕图；任美丽译.html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关键词搜索：https://www.jiaokey.com/tag/宝宝健康成长绘本  食物卡在喉咙里了.html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