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书名：化学家  上</w:t>
      </w:r>
    </w:p>
    <w:p>
      <w:r>
        <w:t>作者：（美）斯蒂芬妮·梅尔著；枣泥，刘勇军译</w:t>
      </w:r>
    </w:p>
    <w:p>
      <w:r>
        <w:t>出版社：南宁:接力出版社,2017.06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化学家  上 评论地址：https://www.jiaokey.com/book/detail/14233594.html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