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名家经典绘本  嗷嗷！班尼</w:t>
      </w:r>
    </w:p>
    <w:p>
      <w:r>
        <w:rPr>
          <w:rFonts w:ascii="宋体" w:hAnsi="宋体" w:eastAsia="宋体"/>
          <w:sz w:val="24"/>
        </w:rPr>
        <w:t>（瑞典）巴布鲁·林格伦著；（芬）乌洛夫·郎德斯特罗姆绘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名家经典绘本  嗷嗷！班尼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（瑞典）巴布鲁·林格伦著；（芬）乌洛夫·郎德斯特罗姆绘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本书出售、求购地址：https://www.jiaokey.com/book/detail/14233590.html</w:t>
      </w:r>
    </w:p>
    <w:p>
      <w:r>
        <w:t>更多相关图书推荐：https://www.jiaokey.com</w:t>
      </w:r>
    </w:p>
    <w:p>
      <w:r>
        <w:t>（瑞典）巴布鲁·林格伦著；（芬）乌洛夫·郎德斯特罗姆绘 其他作品：https://www.jiaokey.com/tag/（瑞典）巴布鲁·林格伦著；（芬）乌洛夫·郎德斯特罗姆绘.html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关键词搜索：https://www.jiaokey.com/tag/名家经典绘本  嗷嗷！班尼.html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