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顾念的奇缘  下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顾念的奇缘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本书出售、求购地址：https://www.jiaokey.com/book/detail/14233579.html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关键词搜索：https://www.jiaokey.com/tag/顾念的奇缘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