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周国平文集  把心安顿好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周国平文集  把心安顿好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本书出售、求购地址：https://www.jiaokey.com/book/detail/14233549.html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关键词搜索：https://www.jiaokey.com/tag/周国平文集  把心安顿好.html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