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朋友回收站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朋友回收站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本书出售、求购地址：https://www.jiaokey.com/book/detail/14233546.html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关键词搜索：https://www.jiaokey.com/tag/朋友回收站.html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