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书名：暖房子华人原创绘本  敲门小熊</w:t>
      </w:r>
    </w:p>
    <w:p>
      <w:r>
        <w:t>作者：梅子涵著；田宇绘</w:t>
      </w:r>
    </w:p>
    <w:p>
      <w:r>
        <w:t>出版社：北京联合出版公司,2017.05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暖房子华人原创绘本  敲门小熊 评论地址：https://www.jiaokey.com/book/detail/14233544.html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