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帝企鹅和长尾猴  一则关于美妙友情的故事</w:t>
      </w:r>
    </w:p>
    <w:p>
      <w:r>
        <w:rPr>
          <w:rFonts w:ascii="宋体" w:hAnsi="宋体" w:eastAsia="宋体"/>
          <w:sz w:val="24"/>
        </w:rPr>
        <w:t>（德）迪特·维斯穆勒著绘；胡静译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帝企鹅和长尾猴  一则关于美妙友情的故事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（德）迪特·维斯穆勒著绘；胡静译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本书出售、求购地址：https://www.jiaokey.com/book/detail/14233529.html</w:t>
      </w:r>
    </w:p>
    <w:p>
      <w:r>
        <w:t>更多相关图书推荐：https://www.jiaokey.com</w:t>
      </w:r>
    </w:p>
    <w:p>
      <w:r>
        <w:t>（德）迪特·维斯穆勒著绘；胡静译 其他作品：https://www.jiaokey.com/tag/（德）迪特·维斯穆勒著绘；胡静译.html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关键词搜索：https://www.jiaokey.com/tag/帝企鹅和长尾猴  一则关于美妙友情的故事.html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