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许我柔情联网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许我柔情联网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本书出售、求购地址：https://www.jiaokey.com/book/detail/14233524.html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关键词搜索：https://www.jiaokey.com/tag/许我柔情联网.html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