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星月花冠  2  蔷薇之祭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星月花冠  2  蔷薇之祭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本书出售、求购地址：https://www.jiaokey.com/book/detail/14233522.html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关键词搜索：https://www.jiaokey.com/tag/星月花冠  2  蔷薇之祭.html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