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书名：儿童情商培养绘本  做最好的自己  树洞里的家</w:t>
      </w:r>
    </w:p>
    <w:p>
      <w:r>
        <w:t>作者：李美华，张晋霖</w:t>
      </w:r>
    </w:p>
    <w:p>
      <w:r>
        <w:t>出版社：北京:中国人口出版社,2017.04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儿童情商培养绘本  做最好的自己  树洞里的家 评论地址：https://www.jiaokey.com/book/detail/14233514.html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