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四叶草世界精选绘本  冰雪之子</w:t>
      </w:r>
    </w:p>
    <w:p>
      <w:r>
        <w:rPr>
          <w:rFonts w:ascii="宋体" w:hAnsi="宋体" w:eastAsia="宋体"/>
          <w:sz w:val="24"/>
        </w:rPr>
        <w:t>（英）安吉拉·麦克爱丽丝特文；（英）格雷厄姆·贝克·史密斯图；张皖译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2369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335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2369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四叶草世界精选绘本  冰雪之子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（英）安吉拉·麦克爱丽丝特文；（英）格雷厄姆·贝克·史密斯图；张皖译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合肥:安徽少年儿童出版社,2017.03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本书出售、求购地址：https://www.jiaokey.com/book/detail/14233511.html</w:t>
      </w:r>
    </w:p>
    <w:p>
      <w:r>
        <w:t>更多相关图书推荐：https://www.jiaokey.com</w:t>
      </w:r>
    </w:p>
    <w:p>
      <w:r>
        <w:t>（英）安吉拉·麦克爱丽丝特文；（英）格雷厄姆·贝克·史密斯图；张皖译 其他作品：https://www.jiaokey.com/tag/（英）安吉拉·麦克爱丽丝特文；（英）格雷厄姆·贝克·史密斯图；张皖译.html</w:t>
      </w:r>
    </w:p>
    <w:p>
      <w:r>
        <w:t>合肥:安徽少年儿童出版社,2017.03 出版图书：https://www.jiaokey.com/tag/合肥:安徽少年儿童出版社,2017.03.html</w:t>
      </w:r>
    </w:p>
    <w:p>
      <w:r>
        <w:t>关键词搜索：https://www.jiaokey.com/tag/儿童故事-图画故事-英国-现代.html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