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悦读好故事系列丛书  去敲幸福的门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悦读好故事系列丛书  去敲幸福的门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本书出售、求购地址：https://www.jiaokey.com/book/detail/14233503.html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关键词搜索：https://www.jiaokey.com/tag/悦读好故事系列丛书  去敲幸福的门.html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