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维尼，对不起！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维尼，对不起！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本书出售、求购地址：https://www.jiaokey.com/book/detail/14233499.html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关键词搜索：https://www.jiaokey.com/tag/维尼，对不起！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