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书名：历代帝王年表十四卷  十四卷  清道光四年小琅嫘倦馆刻印  第3册</w:t>
      </w:r>
    </w:p>
    <w:p>
      <w:r>
        <w:t>作者：（清）齐召南编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历代帝王年表十四卷  十四卷  清道光四年小琅嫘倦馆刻印  第3册 评论地址：https://www.jiaokey.com/book/detail/14233451.html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