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书名：三藩纪事本末  清康熙五十六年刻本  第4册</w:t>
      </w:r>
    </w:p>
    <w:p>
      <w:r>
        <w:t>作者：（清）杨陆荣撰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三藩纪事本末  清康熙五十六年刻本  第4册 评论地址：https://www.jiaokey.com/book/detail/14233396.html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