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明史稿三百一十卷目录二卷  清敬慎堂刻本  第62册</w:t>
      </w:r>
    </w:p>
    <w:p>
      <w:r>
        <w:rPr>
          <w:rFonts w:ascii="宋体" w:hAnsi="宋体" w:eastAsia="宋体"/>
          <w:sz w:val="24"/>
        </w:rPr>
        <w:t>（清）王鸿绪言撰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明史稿三百一十卷目录二卷  清敬慎堂刻本  第62册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（清）王鸿绪言撰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本书出售、求购地址：https://www.jiaokey.com/book/detail/14233388.html</w:t>
      </w:r>
    </w:p>
    <w:p>
      <w:r>
        <w:t>更多相关图书推荐：https://www.jiaokey.com</w:t>
      </w:r>
    </w:p>
    <w:p>
      <w:r>
        <w:t>（清）王鸿绪言撰 其他作品：https://www.jiaokey.com/tag/（清）王鸿绪言撰.html</w:t>
      </w:r>
    </w:p>
    <w:p>
      <w:r>
        <w:t>关键词搜索：https://www.jiaokey.com/tag/明史稿三百一十卷目录二卷  清敬慎堂刻本  第62册.html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