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明嘉靖王氏刻本  第32册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明嘉靖王氏刻本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本书出售、求购地址：https://www.jiaokey.com/book/detail/14233326.html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关键词搜索：https://www.jiaokey.com/tag/史记一百三十卷  明嘉靖王氏刻本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