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史记一百三十卷  明崇祯元年刻本  第35册</w:t>
      </w:r>
    </w:p>
    <w:p>
      <w:r>
        <w:rPr>
          <w:rFonts w:ascii="宋体" w:hAnsi="宋体" w:eastAsia="宋体"/>
          <w:sz w:val="24"/>
        </w:rPr>
        <w:t>（汉）司马迁撰；司马贞索隐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史记一百三十卷  明崇祯元年刻本  第35册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（汉）司马迁撰；司马贞索隐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本书出售、求购地址：https://www.jiaokey.com/book/detail/14233289.html</w:t>
      </w:r>
    </w:p>
    <w:p>
      <w:r>
        <w:t>更多相关图书推荐：https://www.jiaokey.com</w:t>
      </w:r>
    </w:p>
    <w:p>
      <w:r>
        <w:t>（汉）司马迁撰；司马贞索隐 其他作品：https://www.jiaokey.com/tag/（汉）司马迁撰；司马贞索隐.html</w:t>
      </w:r>
    </w:p>
    <w:p>
      <w:r>
        <w:t>关键词搜索：https://www.jiaokey.com/tag/史记一百三十卷  明崇祯元年刻本  第35册.html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