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卷3-卷4  石印本</w:t>
      </w:r>
    </w:p>
    <w:p>
      <w:r>
        <w:t>作者：（明）汪瓘撰</w:t>
      </w:r>
    </w:p>
    <w:p>
      <w:r>
        <w:t>出版社：上海书局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名医类案  卷3-卷4  石印本 评论地址：https://www.jiaokey.com/book/detail/14233184.html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