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6  私の流仪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6  私の流仪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本书出售、求购地址：https://www.jiaokey.com/book/detail/14233171.html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6  私の流仪.html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