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督导管理  原理与技能训练  原书第5版</w:t>
      </w:r>
    </w:p>
    <w:p>
      <w:r>
        <w:rPr>
          <w:rFonts w:ascii="宋体" w:hAnsi="宋体" w:eastAsia="宋体"/>
          <w:sz w:val="24"/>
        </w:rPr>
        <w:t>（美） 塞缪尔C.切尔托著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督导管理  原理与技能训练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塞缪尔C.切尔托著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本书出售、求购地址：https://www.jiaokey.com/book/detail/14233114.html</w:t>
      </w:r>
    </w:p>
    <w:p>
      <w:r>
        <w:t>更多相关图书推荐：https://www.jiaokey.com</w:t>
      </w:r>
    </w:p>
    <w:p>
      <w:r>
        <w:t>（美） 塞缪尔C.切尔托著 其他作品：https://www.jiaokey.com/tag/（美） 塞缪尔C.切尔托著.html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关键词搜索：https://www.jiaokey.com/tag/督导管理  原理与技能训练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