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书名：维和运输分队实用英语</w:t>
      </w:r>
    </w:p>
    <w:p>
      <w:r>
        <w:t>作者：吴彤主编</w:t>
      </w:r>
    </w:p>
    <w:p>
      <w:r>
        <w:t>出版社：天津：天津科技翻译出版有限公司</w:t>
      </w:r>
    </w:p>
    <w:p>
      <w:r>
        <w:t>出版日期：2014.05</w:t>
      </w:r>
    </w:p>
    <w:p>
      <w:r>
        <w:t>总页数：204</w:t>
      </w:r>
    </w:p>
    <w:p>
      <w:r>
        <w:t>更多请访问教客网: www.jiaokey.com</w:t>
      </w:r>
    </w:p>
    <w:p>
      <w:r>
        <w:t>维和运输分队实用英语 评论地址：https://www.jiaokey.com/book/detail/14233097.html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